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天天好阅读  四年级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天天好阅读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本书出售、求购地址：https://www.jiaokey.com/book/detail/11273049.html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关键词搜索：https://www.jiaokey.com/tag/天天好阅读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