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语文学习与实践  七年级  上</w:t>
      </w:r>
    </w:p>
    <w:p>
      <w:r>
        <w:rPr>
          <w:rFonts w:ascii="宋体" w:hAnsi="宋体" w:eastAsia="宋体"/>
          <w:sz w:val="24"/>
        </w:rPr>
        <w:t>陈玉凤主编；袁柏涛，李秀兰，钱立萍，徐洪参编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语文学习与实践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陈玉凤主编；袁柏涛，李秀兰，钱立萍，徐洪参编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本书出售、求购地址：https://www.jiaokey.com/book/detail/11272998.html</w:t>
      </w:r>
    </w:p>
    <w:p>
      <w:r>
        <w:t>更多相关图书推荐：https://www.jiaokey.com</w:t>
      </w:r>
    </w:p>
    <w:p>
      <w:r>
        <w:t>陈玉凤主编；袁柏涛，李秀兰，钱立萍，徐洪参编 其他作品：https://www.jiaokey.com/tag/陈玉凤主编；袁柏涛，李秀兰，钱立萍，徐洪参编.html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关键词搜索：https://www.jiaokey.com/tag/语文学习与实践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