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初二英语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总页数：162</w:t>
      </w:r>
    </w:p>
    <w:p>
      <w:r>
        <w:t>更多请访问教客网: www.jiaokey.com</w:t>
      </w:r>
    </w:p>
    <w:p>
      <w:r>
        <w:t>《四点导学·四导新优化》丛书  初二英语  双色版 评论地址：https://www.jiaokey.com/book/detail/11272969.html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