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书名：《四点导学·四导新优化》丛书  初二数学  双色版</w:t>
      </w:r>
    </w:p>
    <w:p>
      <w:r>
        <w:t>作者：特高级教师编著</w:t>
      </w:r>
    </w:p>
    <w:p>
      <w:r>
        <w:t>出版社：北京：中国少年儿童出版社</w:t>
      </w:r>
    </w:p>
    <w:p>
      <w:r>
        <w:t>出版日期：2004</w:t>
      </w:r>
    </w:p>
    <w:p>
      <w:r>
        <w:t>总页数：144</w:t>
      </w:r>
    </w:p>
    <w:p>
      <w:r>
        <w:t>更多请访问教客网: www.jiaokey.com</w:t>
      </w:r>
    </w:p>
    <w:p>
      <w:r>
        <w:t>《四点导学·四导新优化》丛书  初二数学  双色版 评论地址：https://www.jiaokey.com/book/detail/11272968.html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