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成人高等教育英语自学指导  第1册  修订版</w:t>
      </w:r>
    </w:p>
    <w:p>
      <w:r>
        <w:rPr>
          <w:rFonts w:ascii="宋体" w:hAnsi="宋体" w:eastAsia="宋体"/>
          <w:sz w:val="24"/>
        </w:rPr>
        <w:t>陈德民总主编；王新华主编；王新华，许俊良，张慧芳，宋琴美编者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成人高等教育英语自学指导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陈德民总主编；王新华主编；王新华，许俊良，张慧芳，宋琴美编者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本书出售、求购地址：https://www.jiaokey.com/book/detail/11272946.html</w:t>
      </w:r>
    </w:p>
    <w:p>
      <w:r>
        <w:t>更多相关图书推荐：https://www.jiaokey.com</w:t>
      </w:r>
    </w:p>
    <w:p>
      <w:r>
        <w:t>陈德民总主编；王新华主编；王新华，许俊良，张慧芳，宋琴美编者 其他作品：https://www.jiaokey.com/tag/陈德民总主编；王新华主编；王新华，许俊良，张慧芳，宋琴美编者.html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关键词搜索：https://www.jiaokey.com/tag/成人高等教育英语自学指导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