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英汉对照管理袖珍手册  自我设计</w:t>
      </w:r>
    </w:p>
    <w:p>
      <w:r>
        <w:rPr>
          <w:rFonts w:ascii="宋体" w:hAnsi="宋体" w:eastAsia="宋体"/>
          <w:sz w:val="24"/>
        </w:rPr>
        <w:t>（英）Fiona Elsa Dent著；吴侃译；（ ）Phil Hailstone图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英汉对照管理袖珍手册  自我设计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（英）Fiona Elsa Dent著；吴侃译；（ ）Phil Hailstone图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本书出售、求购地址：https://www.jiaokey.com/book/detail/11272942.html</w:t>
      </w:r>
    </w:p>
    <w:p>
      <w:r>
        <w:t>更多相关图书推荐：https://www.jiaokey.com</w:t>
      </w:r>
    </w:p>
    <w:p>
      <w:r>
        <w:t>（英）Fiona Elsa Dent著；吴侃译；（ ）Phil Hailstone图 其他作品：https://www.jiaokey.com/tag/（英）Fiona Elsa Dent著；吴侃译；（ ）Phil Hailstone图.html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关键词搜索：https://www.jiaokey.com/tag/英汉对照管理袖珍手册  自我设计.html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