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英汉对照管理袖珍手册  管理初步</w:t>
      </w:r>
    </w:p>
    <w:p>
      <w:r>
        <w:rPr>
          <w:rFonts w:ascii="宋体" w:hAnsi="宋体" w:eastAsia="宋体"/>
          <w:sz w:val="24"/>
        </w:rPr>
        <w:t>（美）Patrick Forsyth著；雷秀云，雷玉霞译；（ ）Phil Hailstone图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英汉对照管理袖珍手册  管理初步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（美）Patrick Forsyth著；雷秀云，雷玉霞译；（ ）Phil Hailstone图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本书出售、求购地址：https://www.jiaokey.com/book/detail/11272937.html</w:t>
      </w:r>
    </w:p>
    <w:p>
      <w:r>
        <w:t>更多相关图书推荐：https://www.jiaokey.com</w:t>
      </w:r>
    </w:p>
    <w:p>
      <w:r>
        <w:t>（美）Patrick Forsyth著；雷秀云，雷玉霞译；（ ）Phil Hailstone图 其他作品：https://www.jiaokey.com/tag/（美）Patrick Forsyth著；雷秀云，雷玉霞译；（ ）Phil Hailstone图.html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关键词搜索：https://www.jiaokey.com/tag/英汉对照管理袖珍手册  管理初步.html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