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书名：2004重逢雅典  奥运特辑  珍藏版</w:t>
      </w:r>
    </w:p>
    <w:p>
      <w:r>
        <w:t>作者：张友庆选题策划</w:t>
      </w:r>
    </w:p>
    <w:p>
      <w:r>
        <w:t>出版社：北京：原子能出版社</w:t>
      </w:r>
    </w:p>
    <w:p>
      <w:r>
        <w:t>出版日期：2004.06</w:t>
      </w:r>
    </w:p>
    <w:p>
      <w:r>
        <w:t>总页数：160</w:t>
      </w:r>
    </w:p>
    <w:p>
      <w:r>
        <w:t>更多请访问教客网: www.jiaokey.com</w:t>
      </w:r>
    </w:p>
    <w:p>
      <w:r>
        <w:t>2004重逢雅典  奥运特辑  珍藏版 评论地址：https://www.jiaokey.com/book/detail/11272934.html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