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我该穿什么  场合穿着得体手册</w:t>
      </w:r>
    </w:p>
    <w:p>
      <w:r>
        <w:rPr>
          <w:rFonts w:ascii="宋体" w:hAnsi="宋体" w:eastAsia="宋体"/>
          <w:sz w:val="24"/>
        </w:rPr>
        <w:t>金伯莉·博奈尔（Kimberly Bonnell）著；艾丽莎·格兰（Eliza Gran）绘图 郑米淇译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我该穿什么  场合穿着得体手册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金伯莉·博奈尔（Kimberly Bonnell）著；艾丽莎·格兰（Eliza Gran）绘图 郑米淇译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本书出售、求购地址：https://www.jiaokey.com/book/detail/11272922.html</w:t>
      </w:r>
    </w:p>
    <w:p>
      <w:r>
        <w:t>更多相关图书推荐：https://www.jiaokey.com</w:t>
      </w:r>
    </w:p>
    <w:p>
      <w:r>
        <w:t>金伯莉·博奈尔（Kimberly Bonnell）著；艾丽莎·格兰（Eliza Gran）绘图 郑米淇译 其他作品：https://www.jiaokey.com/tag/金伯莉·博奈尔（Kimberly Bonnell）著；艾丽莎·格兰（Eliza Gran）绘图 郑米淇译.html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关键词搜索：https://www.jiaokey.com/tag/我该穿什么  场合穿着得体手册.html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