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书名：女性病药膳食疗秘方  乳腺篇</w:t>
      </w:r>
    </w:p>
    <w:p>
      <w:r>
        <w:t>作者：辜翔，李一鸣著</w:t>
      </w:r>
    </w:p>
    <w:p>
      <w:r>
        <w:t>出版社：深圳:海天出版社,2004.08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女性病药膳食疗秘方  乳腺篇 评论地址：https://www.jiaokey.com/book/detail/11272919.html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