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书名：KAPLAN临床高血压  第8版</w:t>
      </w:r>
    </w:p>
    <w:p>
      <w:r>
        <w:t>作者：（美）Norman M. Kaplan编著；张梅等主译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总页数：501</w:t>
      </w:r>
    </w:p>
    <w:p>
      <w:r>
        <w:t>更多请访问教客网: www.jiaokey.com</w:t>
      </w:r>
    </w:p>
    <w:p>
      <w:r>
        <w:t>KAPLAN临床高血压  第8版 评论地址：https://www.jiaokey.com/book/detail/11272911.html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