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影像诊断手册  骨骼四肢分册</w:t>
      </w:r>
    </w:p>
    <w:p>
      <w:r>
        <w:rPr>
          <w:rFonts w:ascii="宋体" w:hAnsi="宋体" w:eastAsia="宋体"/>
          <w:sz w:val="24"/>
        </w:rPr>
        <w:t>冯晓源总主编；杨世埙主编；王武等编写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影像诊断手册  骨骼四肢分册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冯晓源总主编；杨世埙主编；王武等编写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本书出售、求购地址：https://www.jiaokey.com/book/detail/11272910.html</w:t>
      </w:r>
    </w:p>
    <w:p>
      <w:r>
        <w:t>更多相关图书推荐：https://www.jiaokey.com</w:t>
      </w:r>
    </w:p>
    <w:p>
      <w:r>
        <w:t>冯晓源总主编；杨世埙主编；王武等编写 其他作品：https://www.jiaokey.com/tag/冯晓源总主编；杨世埙主编；王武等编写.html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关键词搜索：https://www.jiaokey.com/tag/影像诊断手册  骨骼四肢分册.html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