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1980-1994年联邦存款保险公司和处置信托公司的经验</w:t>
      </w:r>
    </w:p>
    <w:p>
      <w:r>
        <w:rPr>
          <w:rFonts w:ascii="宋体" w:hAnsi="宋体" w:eastAsia="宋体"/>
          <w:sz w:val="24"/>
        </w:rPr>
        <w:t>美国联邦存款保险公司编；刘士余，王科进编译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1980-1994年联邦存款保险公司和处置信托公司的经验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美国联邦存款保险公司编；刘士余，王科进编译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本书出售、求购地址：https://www.jiaokey.com/book/detail/11272907.html</w:t>
      </w:r>
    </w:p>
    <w:p>
      <w:r>
        <w:t>更多相关图书推荐：https://www.jiaokey.com</w:t>
      </w:r>
    </w:p>
    <w:p>
      <w:r>
        <w:t>美国联邦存款保险公司编；刘士余，王科进编译 其他作品：https://www.jiaokey.com/tag/美国联邦存款保险公司编；刘士余，王科进编译.html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关键词搜索：https://www.jiaokey.com/tag/危机管理  1980-1994年联邦存款保险公司和处置信托公司的经验.html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