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企业家本位论  中小企业所有权制度安排研究</w:t>
      </w:r>
    </w:p>
    <w:p>
      <w:r>
        <w:rPr>
          <w:rFonts w:ascii="宋体" w:hAnsi="宋体" w:eastAsia="宋体"/>
          <w:sz w:val="24"/>
        </w:rPr>
        <w:t>朱卫平著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企业家本位论  中小企业所有权制度安排研究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本书出售、求购地址：https://www.jiaokey.com/book/detail/11272902.html</w:t>
      </w:r>
    </w:p>
    <w:p>
      <w:r>
        <w:t>更多相关图书推荐：https://www.jiaokey.com</w:t>
      </w:r>
    </w:p>
    <w:p>
      <w:r>
        <w:t>朱卫平著 其他作品：https://www.jiaokey.com/tag/朱卫平著.html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关键词搜索：https://www.jiaokey.com/tag/企业家本位论  中小企业所有权制度安排研究.html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