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企业绩效测评精要</w:t>
      </w:r>
    </w:p>
    <w:p>
      <w:r>
        <w:rPr>
          <w:rFonts w:ascii="宋体" w:hAnsi="宋体" w:eastAsia="宋体"/>
          <w:sz w:val="24"/>
        </w:rPr>
        <w:t>乔治·T.弗里德洛布（George T.Friedlob）著；燕清联合译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企业绩效测评精要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乔治·T.弗里德洛布（George T.Friedlob）著；燕清联合译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本书出售、求购地址：https://www.jiaokey.com/book/detail/11272900.html</w:t>
      </w:r>
    </w:p>
    <w:p>
      <w:r>
        <w:t>更多相关图书推荐：https://www.jiaokey.com</w:t>
      </w:r>
    </w:p>
    <w:p>
      <w:r>
        <w:t>乔治·T.弗里德洛布（George T.Friedlob）著；燕清联合译 其他作品：https://www.jiaokey.com/tag/乔治·T.弗里德洛布（George T.Friedlob）著；燕清联合译.html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关键词搜索：https://www.jiaokey.com/tag/企业绩效测评精要.html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