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中国资本项目对外开放研究</w:t>
      </w:r>
    </w:p>
    <w:p>
      <w:r>
        <w:rPr>
          <w:rFonts w:ascii="宋体" w:hAnsi="宋体" w:eastAsia="宋体"/>
          <w:sz w:val="24"/>
        </w:rPr>
        <w:t>刘光灿著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中国资本项目对外开放研究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对外开放 学科: 研究 地点: 中国) 资本市场 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本书出售、求购地址：https://www.jiaokey.com/book/detail/11272878.html</w:t>
      </w:r>
    </w:p>
    <w:p>
      <w:r>
        <w:t>更多相关图书推荐：https://www.jiaokey.com</w:t>
      </w:r>
    </w:p>
    <w:p>
      <w:r>
        <w:t>刘光灿著 其他作品：https://www.jiaokey.com/tag/刘光灿著.html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关键词搜索：https://www.jiaokey.com/tag/资本市场(学科: 对外开放 学科: 研究 地点: 中国) 资本市场 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