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奥林匹克小学数学举一反三  一年级  修订版</w:t>
      </w:r>
    </w:p>
    <w:p>
      <w:r>
        <w:rPr>
          <w:rFonts w:ascii="宋体" w:hAnsi="宋体" w:eastAsia="宋体"/>
          <w:sz w:val="24"/>
        </w:rPr>
        <w:t>蒋顺，李济元主编；葛美娟，陈建芳，张华，徐建萍，张琳，达丽编写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奥林匹克小学数学举一反三  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蒋顺，李济元主编；葛美娟，陈建芳，张华，徐建萍，张琳，达丽编写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本书出售、求购地址：https://www.jiaokey.com/book/detail/11272869.html</w:t>
      </w:r>
    </w:p>
    <w:p>
      <w:r>
        <w:t>更多相关图书推荐：https://www.jiaokey.com</w:t>
      </w:r>
    </w:p>
    <w:p>
      <w:r>
        <w:t>蒋顺，李济元主编；葛美娟，陈建芳，张华，徐建萍，张琳，达丽编写 其他作品：https://www.jiaokey.com/tag/蒋顺，李济元主编；葛美娟，陈建芳，张华，徐建萍，张琳，达丽编写.html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关键词搜索：https://www.jiaokey.com/tag/奥林匹克小学数学举一反三  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