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奥林匹克小学数学举一反三  三年级  修订版</w:t>
      </w:r>
    </w:p>
    <w:p>
      <w:r>
        <w:rPr>
          <w:rFonts w:ascii="宋体" w:hAnsi="宋体" w:eastAsia="宋体"/>
          <w:sz w:val="24"/>
        </w:rPr>
        <w:t>蒋顺，李济元主编；徐萍，崔易，羌燕，周淼编写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奥林匹克小学数学举一反三  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蒋顺，李济元主编；徐萍，崔易，羌燕，周淼编写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本书出售、求购地址：https://www.jiaokey.com/book/detail/11272867.html</w:t>
      </w:r>
    </w:p>
    <w:p>
      <w:r>
        <w:t>更多相关图书推荐：https://www.jiaokey.com</w:t>
      </w:r>
    </w:p>
    <w:p>
      <w:r>
        <w:t>蒋顺，李济元主编；徐萍，崔易，羌燕，周淼编写 其他作品：https://www.jiaokey.com/tag/蒋顺，李济元主编；徐萍，崔易，羌燕，周淼编写.html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关键词搜索：https://www.jiaokey.com/tag/奥林匹克小学数学举一反三  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