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奥林匹克小学数学举一反三  六年级  修订版</w:t>
      </w:r>
    </w:p>
    <w:p>
      <w:r>
        <w:rPr>
          <w:rFonts w:ascii="宋体" w:hAnsi="宋体" w:eastAsia="宋体"/>
          <w:sz w:val="24"/>
        </w:rPr>
        <w:t>蒋顺，李济元主编；袁爱均，葛广德，张桂明，李济元编写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奥林匹克小学数学举一反三  六年级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蒋顺，李济元主编；袁爱均，葛广德，张桂明，李济元编写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本书出售、求购地址：https://www.jiaokey.com/book/detail/11272864.html</w:t>
      </w:r>
    </w:p>
    <w:p>
      <w:r>
        <w:t>更多相关图书推荐：https://www.jiaokey.com</w:t>
      </w:r>
    </w:p>
    <w:p>
      <w:r>
        <w:t>蒋顺，李济元主编；袁爱均，葛广德，张桂明，李济元编写 其他作品：https://www.jiaokey.com/tag/蒋顺，李济元主编；袁爱均，葛广德，张桂明，李济元编写.html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关键词搜索：https://www.jiaokey.com/tag/奥林匹克小学数学举一反三  六年级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