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新教材完全解读·八年级生物  上  人教版</w:t>
      </w:r>
    </w:p>
    <w:p>
      <w:r>
        <w:rPr>
          <w:rFonts w:ascii="宋体" w:hAnsi="宋体" w:eastAsia="宋体"/>
          <w:sz w:val="24"/>
        </w:rPr>
        <w:t>宋庆茹，于凤娇主编；王淑贤，李凤英，孟凡荣，徐庆英，王冬梅，陈伟，赵艳秋，宋清岫，国新，吴珊，白亚茹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新教材完全解读·八年级生物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宋庆茹，于凤娇主编；王淑贤，李凤英，孟凡荣，徐庆英，王冬梅，陈伟，赵艳秋，宋清岫，国新，吴珊，白亚茹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本书出售、求购地址：https://www.jiaokey.com/book/detail/11272839.html</w:t>
      </w:r>
    </w:p>
    <w:p>
      <w:r>
        <w:t>更多相关图书推荐：https://www.jiaokey.com</w:t>
      </w:r>
    </w:p>
    <w:p>
      <w:r>
        <w:t>宋庆茹，于凤娇主编；王淑贤，李凤英，孟凡荣，徐庆英，王冬梅，陈伟，赵艳秋，宋清岫，国新，吴珊，白亚茹 其他作品：https://www.jiaokey.com/tag/宋庆茹，于凤娇主编；王淑贤，李凤英，孟凡荣，徐庆英，王冬梅，陈伟，赵艳秋，宋清岫，国新，吴珊，白亚茹.html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关键词搜索：https://www.jiaokey.com/tag/新教材完全解读·八年级生物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