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新教材同步练测  语文  七年级  上  江苏版</w:t>
      </w:r>
    </w:p>
    <w:p>
      <w:r>
        <w:rPr>
          <w:rFonts w:ascii="宋体" w:hAnsi="宋体" w:eastAsia="宋体"/>
          <w:sz w:val="24"/>
        </w:rPr>
        <w:t>邹雅楠主编；刘长春，宋晓军，冯丽，孙占民，刘哲，谭长利，张玉明编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新教材同步练测  语文  七年级  上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邹雅楠主编；刘长春，宋晓军，冯丽，孙占民，刘哲，谭长利，张玉明编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本书出售、求购地址：https://www.jiaokey.com/book/detail/11272805.html</w:t>
      </w:r>
    </w:p>
    <w:p>
      <w:r>
        <w:t>更多相关图书推荐：https://www.jiaokey.com</w:t>
      </w:r>
    </w:p>
    <w:p>
      <w:r>
        <w:t>邹雅楠主编；刘长春，宋晓军，冯丽，孙占民，刘哲，谭长利，张玉明编 其他作品：https://www.jiaokey.com/tag/邹雅楠主编；刘长春，宋晓军，冯丽，孙占民，刘哲，谭长利，张玉明编.html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关键词搜索：https://www.jiaokey.com/tag/新教材同步练测  语文  七年级  上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