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高考英语完形填空天天练  第3版</w:t>
      </w:r>
    </w:p>
    <w:p>
      <w:r>
        <w:rPr>
          <w:rFonts w:ascii="宋体" w:hAnsi="宋体" w:eastAsia="宋体"/>
          <w:sz w:val="24"/>
        </w:rPr>
        <w:t>全国著名外国语学校教师联合编写组编写；王萍兰，孟霞主编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高考英语完形填空天天练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全国著名外国语学校教师联合编写组编写；王萍兰，孟霞主编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本书出售、求购地址：https://www.jiaokey.com/book/detail/11272794.html</w:t>
      </w:r>
    </w:p>
    <w:p>
      <w:r>
        <w:t>更多相关图书推荐：https://www.jiaokey.com</w:t>
      </w:r>
    </w:p>
    <w:p>
      <w:r>
        <w:t>全国著名外国语学校教师联合编写组编写；王萍兰，孟霞主编 其他作品：https://www.jiaokey.com/tag/全国著名外国语学校教师联合编写组编写；王萍兰，孟霞主编.html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关键词搜索：https://www.jiaokey.com/tag/高考英语完形填空天天练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