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初中英语阅读大突破  初中一年级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初中英语阅读大突破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本书出售、求购地址：https://www.jiaokey.com/book/detail/11272787.html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