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中学生家长及教师心理健康指导手册</w:t>
      </w:r>
    </w:p>
    <w:p>
      <w:r>
        <w:rPr>
          <w:rFonts w:ascii="宋体" w:hAnsi="宋体" w:eastAsia="宋体"/>
          <w:sz w:val="24"/>
        </w:rPr>
        <w:t>雷雳主编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中学生家长及教师心理健康指导手册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本书出售、求购地址：https://www.jiaokey.com/book/detail/11272744.html</w:t>
      </w:r>
    </w:p>
    <w:p>
      <w:r>
        <w:t>更多相关图书推荐：https://www.jiaokey.com</w:t>
      </w:r>
    </w:p>
    <w:p>
      <w:r>
        <w:t>雷雳主编 其他作品：https://www.jiaokey.com/tag/雷雳主编.html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关键词搜索：https://www.jiaokey.com/tag/中学生家长及教师心理健康指导手册.html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