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培优捷径  物理  高三年级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培优捷径  物理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本书出售、求购地址：https://www.jiaokey.com/book/detail/11272738.html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