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小学生语文读写知识和方法80题</w:t>
      </w:r>
    </w:p>
    <w:p>
      <w:r>
        <w:rPr>
          <w:rFonts w:ascii="宋体" w:hAnsi="宋体" w:eastAsia="宋体"/>
          <w:sz w:val="24"/>
        </w:rPr>
        <w:t>沈龙明著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小学生语文读写知识和方法80题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沈龙明著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本书出售、求购地址：https://www.jiaokey.com/book/detail/11272724.html</w:t>
      </w:r>
    </w:p>
    <w:p>
      <w:r>
        <w:t>更多相关图书推荐：https://www.jiaokey.com</w:t>
      </w:r>
    </w:p>
    <w:p>
      <w:r>
        <w:t>沈龙明著 其他作品：https://www.jiaokey.com/tag/沈龙明著.html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关键词搜索：https://www.jiaokey.com/tag/小学生语文读写知识和方法80题.html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