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认股权分配  企业改制的模式创新</w:t>
      </w:r>
    </w:p>
    <w:p>
      <w:r>
        <w:rPr>
          <w:rFonts w:ascii="宋体" w:hAnsi="宋体" w:eastAsia="宋体"/>
          <w:sz w:val="24"/>
        </w:rPr>
        <w:t>颜延著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认股权分配  企业改制的模式创新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本书出售、求购地址：https://www.jiaokey.com/book/detail/11272723.html</w:t>
      </w:r>
    </w:p>
    <w:p>
      <w:r>
        <w:t>更多相关图书推荐：https://www.jiaokey.com</w:t>
      </w:r>
    </w:p>
    <w:p>
      <w:r>
        <w:t>颜延著 其他作品：https://www.jiaokey.com/tag/颜延著.html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关键词搜索：https://www.jiaokey.com/tag/认股权分配  企业改制的模式创新.html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