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价值过亿  人性策划的故事</w:t>
      </w:r>
    </w:p>
    <w:p>
      <w:r>
        <w:rPr>
          <w:rFonts w:ascii="宋体" w:hAnsi="宋体" w:eastAsia="宋体"/>
          <w:sz w:val="24"/>
        </w:rPr>
        <w:t>张惠辛著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价值过亿  人性策划的故事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本书出售、求购地址：https://www.jiaokey.com/book/detail/11272712.html</w:t>
      </w:r>
    </w:p>
    <w:p>
      <w:r>
        <w:t>更多相关图书推荐：https://www.jiaokey.com</w:t>
      </w:r>
    </w:p>
    <w:p>
      <w:r>
        <w:t>张惠辛著 其他作品：https://www.jiaokey.com/tag/张惠辛著.html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关键词搜索：https://www.jiaokey.com/tag/价值过亿  人性策划的故事.html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