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经营原理与管理实务  第11版</w:t>
      </w:r>
    </w:p>
    <w:p>
      <w:r>
        <w:rPr>
          <w:rFonts w:ascii="宋体" w:hAnsi="宋体" w:eastAsia="宋体"/>
          <w:sz w:val="24"/>
        </w:rPr>
        <w:t>（美）肯尼思·E.埃弗拉德（Kenneth E. Everard），（美）詹姆斯·L.伯罗（James L. Burrow）著；侯晓虹译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经营原理与管理实务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（美）肯尼思·E.埃弗拉德（Kenneth E. Everard），（美）詹姆斯·L.伯罗（James L. Burrow）著；侯晓虹译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本书出售、求购地址：https://www.jiaokey.com/book/detail/11272707.html</w:t>
      </w:r>
    </w:p>
    <w:p>
      <w:r>
        <w:t>更多相关图书推荐：https://www.jiaokey.com</w:t>
      </w:r>
    </w:p>
    <w:p>
      <w:r>
        <w:t>（美）肯尼思·E.埃弗拉德（Kenneth E. Everard），（美）詹姆斯·L.伯罗（James L. Burrow）著；侯晓虹译 其他作品：https://www.jiaokey.com/tag/（美）肯尼思·E.埃弗拉德（Kenneth E. Everard），（美）詹姆斯·L.伯罗（James L. Burrow）著；侯晓虹译.html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关键词搜索：https://www.jiaokey.com/tag/经营原理与管理实务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