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书名：人为什么会说别人坏话  用心理学原理解剖说坏话的深层原因</w:t>
      </w:r>
    </w:p>
    <w:p>
      <w:r>
        <w:t>作者：（日）齐藤勇著；孙林译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人为什么会说别人坏话  用心理学原理解剖说坏话的深层原因 评论地址：https://www.jiaokey.com/book/detail/11272666.html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