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幼儿园新诗朗诵  大班  上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幼儿园新诗朗诵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本书出售、求购地址：https://www.jiaokey.com/book/detail/11272660.html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关键词搜索：https://www.jiaokey.com/tag/新诗-中国-幼儿园.html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