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幼儿园新诗朗诵  小班  上</w:t>
      </w:r>
    </w:p>
    <w:p>
      <w:r>
        <w:rPr>
          <w:rFonts w:ascii="宋体" w:hAnsi="宋体" w:eastAsia="宋体"/>
          <w:sz w:val="24"/>
        </w:rPr>
        <w:t>中国作家协会儿童文学委员会选编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5156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27265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5156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幼儿园新诗朗诵  小班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中国作家协会儿童文学委员会选编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新诗-中国-幼儿园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本书出售、求购地址：https://www.jiaokey.com/book/detail/11272659.html</w:t>
      </w:r>
    </w:p>
    <w:p>
      <w:r>
        <w:t>更多相关图书推荐：https://www.jiaokey.com</w:t>
      </w:r>
    </w:p>
    <w:p>
      <w:r>
        <w:t>中国作家协会儿童文学委员会选编 其他作品：https://www.jiaokey.com/tag/中国作家协会儿童文学委员会选编.html</w:t>
      </w:r>
    </w:p>
    <w:p>
      <w:r>
        <w:t>西安：陕西人民美术出版社 出版图书：https://www.jiaokey.com/tag/西安：陕西人民美术出版社.html</w:t>
      </w:r>
    </w:p>
    <w:p>
      <w:r>
        <w:t>关键词搜索：https://www.jiaokey.com/tag/新诗-中国-幼儿园.html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