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书名：曹冲称象</w:t>
      </w:r>
    </w:p>
    <w:p>
      <w:r>
        <w:t>作者：立方体图文</w:t>
      </w:r>
    </w:p>
    <w:p>
      <w:r>
        <w:t>出版社：北京:北京少年儿童出版社,2004.06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曹冲称象 评论地址：https://www.jiaokey.com/book/detail/11272648.html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