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平面设计案例分析  招贴设计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平面设计案例分析  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本书出售、求购地址：https://www.jiaokey.com/book/detail/11272606.html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关键词搜索：https://www.jiaokey.com/tag/平面设计案例分析  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