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外科疾病用药</w:t>
      </w:r>
    </w:p>
    <w:p>
      <w:r>
        <w:rPr>
          <w:rFonts w:ascii="宋体" w:hAnsi="宋体" w:eastAsia="宋体"/>
          <w:sz w:val="24"/>
        </w:rPr>
        <w:t>王伊光主编；王伊光，王志坚，代红雨，张燕生，韩平编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外科疾病用药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王伊光主编；王伊光，王志坚，代红雨，张燕生，韩平编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本书出售、求购地址：https://www.jiaokey.com/book/detail/11272569.html</w:t>
      </w:r>
    </w:p>
    <w:p>
      <w:r>
        <w:t>更多相关图书推荐：https://www.jiaokey.com</w:t>
      </w:r>
    </w:p>
    <w:p>
      <w:r>
        <w:t>王伊光主编；王伊光，王志坚，代红雨，张燕生，韩平编 其他作品：https://www.jiaokey.com/tag/王伊光主编；王伊光，王志坚，代红雨，张燕生，韩平编.html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关键词搜索：https://www.jiaokey.com/tag/外科疾病用药.html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