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开放的中华  一个番鬼在大清国</w:t>
      </w:r>
    </w:p>
    <w:p>
      <w:r>
        <w:rPr>
          <w:rFonts w:ascii="宋体" w:hAnsi="宋体" w:eastAsia="宋体"/>
          <w:sz w:val="24"/>
        </w:rPr>
        <w:t>（法）老尼克著；奥古斯特·波尔杰插画；钱林森，蔡宏宁译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开放的中华  一个番鬼在大清国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（法）老尼克著；奥古斯特·波尔杰插画；钱林森，蔡宏宁译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本书出售、求购地址：https://www.jiaokey.com/book/detail/11272551.html</w:t>
      </w:r>
    </w:p>
    <w:p>
      <w:r>
        <w:t>更多相关图书推荐：https://www.jiaokey.com</w:t>
      </w:r>
    </w:p>
    <w:p>
      <w:r>
        <w:t>（法）老尼克著；奥古斯特·波尔杰插画；钱林森，蔡宏宁译 其他作品：https://www.jiaokey.com/tag/（法）老尼克著；奥古斯特·波尔杰插画；钱林森，蔡宏宁译.html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关键词搜索：https://www.jiaokey.com/tag/开放的中华  一个番鬼在大清国.html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