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影响中国的历史名商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影响中国的历史名商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生平事迹 地点: 中国) 企业管理(学科: 经验 地点: 中国) 企业家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本书出售、求购地址：https://www.jiaokey.com/book/detail/11272547.html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关键词搜索：https://www.jiaokey.com/tag/企业家(学科: 生平事迹 地点: 中国) 企业管理(学科: 经验 地点: 中国) 企业家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