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共醉梅艳芳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共醉梅艳芳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本书出售、求购地址：https://www.jiaokey.com/book/detail/11272544.html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关键词搜索：https://www.jiaokey.com/tag/共醉梅艳芳.html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