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死里逃生  哈桑二世国王生活片断</w:t>
      </w:r>
    </w:p>
    <w:p>
      <w:r>
        <w:rPr>
          <w:rFonts w:ascii="宋体" w:hAnsi="宋体" w:eastAsia="宋体"/>
          <w:sz w:val="24"/>
        </w:rPr>
        <w:t>聂兵杰著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死里逃生  哈桑二世国王生活片断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聂兵杰著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本书出售、求购地址：https://www.jiaokey.com/book/detail/11272540.html</w:t>
      </w:r>
    </w:p>
    <w:p>
      <w:r>
        <w:t>更多相关图书推荐：https://www.jiaokey.com</w:t>
      </w:r>
    </w:p>
    <w:p>
      <w:r>
        <w:t>聂兵杰著 其他作品：https://www.jiaokey.com/tag/聂兵杰著.html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关键词搜索：https://www.jiaokey.com/tag/死里逃生  哈桑二世国王生活片断.html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