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书名：宝马彩票案黑幕  长篇纪实文学</w:t>
      </w:r>
    </w:p>
    <w:p>
      <w:r>
        <w:t>作者：张敏等著</w:t>
      </w:r>
    </w:p>
    <w:p>
      <w:r>
        <w:t>出版社：广州:广东人民出版社,2004.07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宝马彩票案黑幕  长篇纪实文学 评论地址：https://www.jiaokey.com/book/detail/11272538.html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