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书名：不要和青蛙接吻</w:t>
      </w:r>
    </w:p>
    <w:p>
      <w:r>
        <w:t>作者：（美）玛丽琳·安德森（Marilyn Anderson）著；李颖译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总页数：117</w:t>
      </w:r>
    </w:p>
    <w:p>
      <w:r>
        <w:t>更多请访问教客网: www.jiaokey.com</w:t>
      </w:r>
    </w:p>
    <w:p>
      <w:r>
        <w:t>不要和青蛙接吻 评论地址：https://www.jiaokey.com/book/detail/11272531.html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