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书名：永不言不  变“绝对不行”为“一定能行”的十节人生必修课</w:t>
      </w:r>
    </w:p>
    <w:p>
      <w:r>
        <w:t>作者：（美）菲莉斯·乔治（Phyllis George）著；王升译</w:t>
      </w:r>
    </w:p>
    <w:p>
      <w:r>
        <w:t>出版社：天津：天津科技翻译出版公司</w:t>
      </w:r>
    </w:p>
    <w:p>
      <w:r>
        <w:t>出版日期：2004.10</w:t>
      </w:r>
    </w:p>
    <w:p>
      <w:r>
        <w:t>总页数：198</w:t>
      </w:r>
    </w:p>
    <w:p>
      <w:r>
        <w:t>更多请访问教客网: www.jiaokey.com</w:t>
      </w:r>
    </w:p>
    <w:p>
      <w:r>
        <w:t>永不言不  变“绝对不行”为“一定能行”的十节人生必修课 评论地址：https://www.jiaokey.com/book/detail/11272521.html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