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书名：职业妈妈从容自如  职业女性如何平衡家庭与事业</w:t>
      </w:r>
    </w:p>
    <w:p>
      <w:r>
        <w:t>作者：（美）丹妮尔·肯尼迪（Danielle Kennedy）著；李妍译</w:t>
      </w:r>
    </w:p>
    <w:p>
      <w:r>
        <w:t>出版社：长春：吉林科学技术出版社</w:t>
      </w:r>
    </w:p>
    <w:p>
      <w:r>
        <w:t>出版日期：2004.03</w:t>
      </w:r>
    </w:p>
    <w:p>
      <w:r>
        <w:t>总页数：237</w:t>
      </w:r>
    </w:p>
    <w:p>
      <w:r>
        <w:t>更多请访问教客网: www.jiaokey.com</w:t>
      </w:r>
    </w:p>
    <w:p>
      <w:r>
        <w:t>职业妈妈从容自如  职业女性如何平衡家庭与事业 评论地址：https://www.jiaokey.com/book/detail/11272520.html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