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书名：清官崇拜谈  从包拯到海瑞</w:t>
      </w:r>
    </w:p>
    <w:p>
      <w:r>
        <w:t>作者：于铁丘著</w:t>
      </w:r>
    </w:p>
    <w:p>
      <w:r>
        <w:t>出版社：济南：济南出版社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清官崇拜谈  从包拯到海瑞 评论地址：https://www.jiaokey.com/book/detail/11272519.html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