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书名：假面官僚</w:t>
      </w:r>
    </w:p>
    <w:p>
      <w:r>
        <w:t>作者：（日）姊小路佑著；高文衡译</w:t>
      </w:r>
    </w:p>
    <w:p>
      <w:r>
        <w:t>出版社：珠海:珠海出版社,2004.07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假面官僚 评论地址：https://www.jiaokey.com/book/detail/11272453.html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