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书名：宗教思想史</w:t>
      </w:r>
    </w:p>
    <w:p>
      <w:r>
        <w:t>作者：（美）米尔恰·伊利亚德（MirceaEliade）著；晏可佳，吴晓群，姚蓓琴译</w:t>
      </w:r>
    </w:p>
    <w:p>
      <w:r>
        <w:t>出版社：上海：上海社会科学院出版社</w:t>
      </w:r>
    </w:p>
    <w:p>
      <w:r>
        <w:t>出版日期：2004.06</w:t>
      </w:r>
    </w:p>
    <w:p>
      <w:r>
        <w:t>总页数：1285</w:t>
      </w:r>
    </w:p>
    <w:p>
      <w:r>
        <w:t>更多请访问教客网: www.jiaokey.com</w:t>
      </w:r>
    </w:p>
    <w:p>
      <w:r>
        <w:t>宗教思想史 评论地址：https://www.jiaokey.com/book/detail/11272441.html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