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爱情与婚姻的5大谎言</w:t>
      </w:r>
    </w:p>
    <w:p>
      <w:r>
        <w:rPr>
          <w:rFonts w:ascii="宋体" w:hAnsi="宋体" w:eastAsia="宋体"/>
          <w:sz w:val="24"/>
        </w:rPr>
        <w:t>（德）米夏埃尔·马利（Michael Mary）著；孙常敏，孙汇祺译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爱情与婚姻的5大谎言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（德）米夏埃尔·马利（Michael Mary）著；孙常敏，孙汇祺译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本书出售、求购地址：https://www.jiaokey.com/book/detail/11272424.html</w:t>
      </w:r>
    </w:p>
    <w:p>
      <w:r>
        <w:t>更多相关图书推荐：https://www.jiaokey.com</w:t>
      </w:r>
    </w:p>
    <w:p>
      <w:r>
        <w:t>（德）米夏埃尔·马利（Michael Mary）著；孙常敏，孙汇祺译 其他作品：https://www.jiaokey.com/tag/（德）米夏埃尔·马利（Michael Mary）著；孙常敏，孙汇祺译.html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关键词搜索：https://www.jiaokey.com/tag/爱情与婚姻的5大谎言.html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