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书名：27-78m2小居室设计实例集</w:t>
      </w:r>
    </w:p>
    <w:p>
      <w:r>
        <w:t>作者：（日）成美堂编辑部编；孙守峰，任青云译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总页数：135</w:t>
      </w:r>
    </w:p>
    <w:p>
      <w:r>
        <w:t>更多请访问教客网: www.jiaokey.com</w:t>
      </w:r>
    </w:p>
    <w:p>
      <w:r>
        <w:t>27-78m2小居室设计实例集 评论地址：https://www.jiaokey.com/book/detail/11272397.html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