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走进美欧酒天地  跟我配制253道鸡尾饮料</w:t>
      </w:r>
    </w:p>
    <w:p>
      <w:r>
        <w:rPr>
          <w:rFonts w:ascii="宋体" w:hAnsi="宋体" w:eastAsia="宋体"/>
          <w:sz w:val="24"/>
        </w:rPr>
        <w:t>（美）盖尔·梅斯原著；高间翻译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走进美欧酒天地  跟我配制253道鸡尾饮料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（美）盖尔·梅斯原著；高间翻译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本书出售、求购地址：https://www.jiaokey.com/book/detail/11272386.html</w:t>
      </w:r>
    </w:p>
    <w:p>
      <w:r>
        <w:t>更多相关图书推荐：https://www.jiaokey.com</w:t>
      </w:r>
    </w:p>
    <w:p>
      <w:r>
        <w:t>（美）盖尔·梅斯原著；高间翻译 其他作品：https://www.jiaokey.com/tag/（美）盖尔·梅斯原著；高间翻译.html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关键词搜索：https://www.jiaokey.com/tag/走进美欧酒天地  跟我配制253道鸡尾饮料.html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