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小贵族  中英文对照</w:t>
      </w:r>
    </w:p>
    <w:p>
      <w:r>
        <w:rPr>
          <w:rFonts w:ascii="宋体" w:hAnsi="宋体" w:eastAsia="宋体"/>
          <w:sz w:val="24"/>
        </w:rPr>
        <w:t>（美）伯内特（Burnett.F.H.）著；麻保金译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小贵族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（美）伯内特（Burnett.F.H.）著；麻保金译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英语-对照读物，小说-汉、英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本书出售、求购地址：https://www.jiaokey.com/book/detail/11272319.html</w:t>
      </w:r>
    </w:p>
    <w:p>
      <w:r>
        <w:t>更多相关图书推荐：https://www.jiaokey.com</w:t>
      </w:r>
    </w:p>
    <w:p>
      <w:r>
        <w:t>（美）伯内特（Burnett.F.H.）著；麻保金译 其他作品：https://www.jiaokey.com/tag/（美）伯内特（Burnett.F.H.）著；麻保金译.html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关键词搜索：https://www.jiaokey.com/tag/英语-对照读物，小说-汉、英.html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